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书名：海南三人潜</w:t>
      </w:r>
    </w:p>
    <w:p>
      <w:r>
        <w:t>作者：胡芬主编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海南三人潜 评论地址：https://www.jiaokey.com/book/detail/12482568.html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