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书名：机遇在于把握</w:t>
      </w:r>
    </w:p>
    <w:p>
      <w:r>
        <w:t>作者：韩健编著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机遇在于把握 评论地址：https://www.jiaokey.com/book/detail/12482567.html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