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书名：养生汤酒茶粥  全彩图文典藏本</w:t>
      </w:r>
    </w:p>
    <w:p>
      <w:r>
        <w:t>作者：邹敏编著</w:t>
      </w:r>
    </w:p>
    <w:p>
      <w:r>
        <w:t>出版社：南昌：百花洲文艺出版社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养生汤酒茶粥  全彩图文典藏本 评论地址：https://www.jiaokey.com/book/detail/12482564.html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