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书名：好性格成就孩子一生  成也性格，败也性格</w:t>
      </w:r>
    </w:p>
    <w:p>
      <w:r>
        <w:t>作者：靳丽霞编著</w:t>
      </w:r>
    </w:p>
    <w:p>
      <w:r>
        <w:t>出版社：北京:新世界出版社,2010.02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好性格成就孩子一生  成也性格，败也性格 评论地址：https://www.jiaokey.com/book/detail/12482547.html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