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书名：迷失烟雨江浙</w:t>
      </w:r>
    </w:p>
    <w:p>
      <w:r>
        <w:t>作者：陈洁主编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迷失烟雨江浙 评论地址：https://www.jiaokey.com/book/detail/12482524.html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