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书名：签名设计速成指南</w:t>
      </w:r>
    </w:p>
    <w:p>
      <w:r>
        <w:t>作者：王健编著</w:t>
      </w:r>
    </w:p>
    <w:p>
      <w:r>
        <w:t>出版社：重庆：重庆出版社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签名设计速成指南 评论地址：https://www.jiaokey.com/book/detail/12482488.html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