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书名：城市语境中的民俗保护  当代上海城市民俗文化遗产保护与利用研究</w:t>
      </w:r>
    </w:p>
    <w:p>
      <w:r>
        <w:t>作者：蔡丰明著</w:t>
      </w:r>
    </w:p>
    <w:p>
      <w:r>
        <w:t>出版社：上海：上海社会科学院出版社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城市语境中的民俗保护  当代上海城市民俗文化遗产保护与利用研究 评论地址：https://www.jiaokey.com/book/detail/12482476.html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