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柏拉图与政治宇宙论  普罗克洛斯《柏拉图疏解》卷1研究</w:t>
      </w:r>
    </w:p>
    <w:p>
      <w:r>
        <w:rPr>
          <w:rFonts w:ascii="宋体" w:hAnsi="宋体" w:eastAsia="宋体"/>
          <w:sz w:val="24"/>
        </w:rPr>
        <w:t>谭立铸著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柏拉图与政治宇宙论  普罗克洛斯《柏拉图疏解》卷1研究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本书出售、求购地址：https://www.jiaokey.com/book/detail/12482454.html</w:t>
      </w:r>
    </w:p>
    <w:p>
      <w:r>
        <w:t>更多相关图书推荐：https://www.jiaokey.com</w:t>
      </w:r>
    </w:p>
    <w:p>
      <w:r>
        <w:t>谭立铸著 其他作品：https://www.jiaokey.com/tag/谭立铸著.html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关键词搜索：https://www.jiaokey.com/tag/柏拉图与政治宇宙论  普罗克洛斯《柏拉图疏解》卷1研究.html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