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精选家常滋补汤煲1688例</w:t>
      </w:r>
    </w:p>
    <w:p>
      <w:r>
        <w:rPr>
          <w:rFonts w:ascii="宋体" w:hAnsi="宋体" w:eastAsia="宋体"/>
          <w:sz w:val="24"/>
        </w:rPr>
        <w:t>董国成，张美花，王德朋主编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精选家常滋补汤煲1688例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董国成，张美花，王德朋主编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本书出售、求购地址：https://www.jiaokey.com/book/detail/12482445.html</w:t>
      </w:r>
    </w:p>
    <w:p>
      <w:r>
        <w:t>更多相关图书推荐：https://www.jiaokey.com</w:t>
      </w:r>
    </w:p>
    <w:p>
      <w:r>
        <w:t>董国成，张美花，王德朋主编 其他作品：https://www.jiaokey.com/tag/董国成，张美花，王德朋主编.html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关键词搜索：https://www.jiaokey.com/tag/精选家常滋补汤煲1688例.html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