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书名：从林肯到奥巴马时代</w:t>
      </w:r>
    </w:p>
    <w:p>
      <w:r>
        <w:t>作者：张爱民著</w:t>
      </w:r>
    </w:p>
    <w:p>
      <w:r>
        <w:t>出版社：天津：天津社会科学院出版社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从林肯到奥巴马时代 评论地址：https://www.jiaokey.com/book/detail/12482430.html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