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书名：意象书法吉祥百字图</w:t>
      </w:r>
    </w:p>
    <w:p>
      <w:r>
        <w:t>作者：赵书著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意象书法吉祥百字图 评论地址：https://www.jiaokey.com/book/detail/12482424.html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