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书名：非均质材料电磁力学与功能设计</w:t>
      </w:r>
    </w:p>
    <w:p>
      <w:r>
        <w:t>作者：李永，宋健编著</w:t>
      </w:r>
    </w:p>
    <w:p>
      <w:r>
        <w:t>出版社：北京:国防工业出版社,2010.01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非均质材料电磁力学与功能设计 评论地址：https://www.jiaokey.com/book/detail/12482397.html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