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书名：迈开腿得健康  运动养生全面解决方案</w:t>
      </w:r>
    </w:p>
    <w:p>
      <w:r>
        <w:t>作者：方方编著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迈开腿得健康  运动养生全面解决方案 评论地址：https://www.jiaokey.com/book/detail/12482381.html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