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说服心理学  如何影响他人按你的方式思考</w:t>
      </w:r>
    </w:p>
    <w:p>
      <w:r>
        <w:rPr>
          <w:rFonts w:ascii="宋体" w:hAnsi="宋体" w:eastAsia="宋体"/>
          <w:sz w:val="24"/>
        </w:rPr>
        <w:t>（美）凯文·霍根著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说服心理学  如何影响他人按你的方式思考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本书出售、求购地址：https://www.jiaokey.com/book/detail/12482370.html</w:t>
      </w:r>
    </w:p>
    <w:p>
      <w:r>
        <w:t>更多相关图书推荐：https://www.jiaokey.com</w:t>
      </w:r>
    </w:p>
    <w:p>
      <w:r>
        <w:t>（美）凯文·霍根著 其他作品：https://www.jiaokey.com/tag/（美）凯文·霍根著.html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关键词搜索：https://www.jiaokey.com/tag/说服心理学  如何影响他人按你的方式思考.html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