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书名：这样做，你可以成功</w:t>
      </w:r>
    </w:p>
    <w:p>
      <w:r>
        <w:t>作者：范桥平编著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这样做，你可以成功 评论地址：https://www.jiaokey.com/book/detail/12482361.html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