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极品店小二  2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极品店小二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本书出售、求购地址：https://www.jiaokey.com/book/detail/12482316.html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关键词搜索：https://www.jiaokey.com/tag/极品店小二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