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书名：篮球技巧图解</w:t>
      </w:r>
    </w:p>
    <w:p>
      <w:r>
        <w:t>作者：刘同众主编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篮球技巧图解 评论地址：https://www.jiaokey.com/book/detail/12482291.html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