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书名：魔方天堂  你也能成为魔方高手</w:t>
      </w:r>
    </w:p>
    <w:p>
      <w:r>
        <w:t>作者：（瓦希里）庄海燕主编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魔方天堂  你也能成为魔方高手 评论地址：https://www.jiaokey.com/book/detail/12482280.html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