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新编硕士研究生入学统一考试（一）复习指导  2011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新编硕士研究生入学统一考试（一）复习指导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本书出售、求购地址：https://www.jiaokey.com/book/detail/12482272.html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关键词搜索：https://www.jiaokey.com/tag/新编硕士研究生入学统一考试（一）复习指导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