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书名：物业管理法律基础与案例分析</w:t>
      </w:r>
    </w:p>
    <w:p>
      <w:r>
        <w:t>作者：鲁捷，陈全主编</w:t>
      </w:r>
    </w:p>
    <w:p>
      <w:r>
        <w:t>出版社：沈阳：辽宁人民出版社</w:t>
      </w:r>
    </w:p>
    <w:p>
      <w:r>
        <w:t>出版日期：2009.10</w:t>
      </w:r>
    </w:p>
    <w:p>
      <w:r>
        <w:t>总页数：307</w:t>
      </w:r>
    </w:p>
    <w:p>
      <w:r>
        <w:t>更多请访问教客网: www.jiaokey.com</w:t>
      </w:r>
    </w:p>
    <w:p>
      <w:r>
        <w:t>物业管理法律基础与案例分析 评论地址：https://www.jiaokey.com/book/detail/12482269.html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