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健全农业补贴制度  规则、模式与方案</w:t>
      </w:r>
    </w:p>
    <w:p>
      <w:r>
        <w:rPr>
          <w:rFonts w:ascii="宋体" w:hAnsi="宋体" w:eastAsia="宋体"/>
          <w:sz w:val="24"/>
        </w:rPr>
        <w:t>马述忠，冯冠胜著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健全农业补贴制度  规则、模式与方案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马述忠，冯冠胜著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本书出售、求购地址：https://www.jiaokey.com/book/detail/12482264.html</w:t>
      </w:r>
    </w:p>
    <w:p>
      <w:r>
        <w:t>更多相关图书推荐：https://www.jiaokey.com</w:t>
      </w:r>
    </w:p>
    <w:p>
      <w:r>
        <w:t>马述忠，冯冠胜著 其他作品：https://www.jiaokey.com/tag/马述忠，冯冠胜著.html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关键词搜索：https://www.jiaokey.com/tag/健全农业补贴制度  规则、模式与方案.html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