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不可征服  纳尔逊·曼德拉治国传奇</w:t>
      </w:r>
    </w:p>
    <w:p>
      <w:r>
        <w:rPr>
          <w:rFonts w:ascii="宋体" w:hAnsi="宋体" w:eastAsia="宋体"/>
          <w:sz w:val="24"/>
        </w:rPr>
        <w:t>（英）约翰·卡林著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不可征服  纳尔逊·曼德拉治国传奇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本书出售、求购地址：https://www.jiaokey.com/book/detail/12482221.html</w:t>
      </w:r>
    </w:p>
    <w:p>
      <w:r>
        <w:t>更多相关图书推荐：https://www.jiaokey.com</w:t>
      </w:r>
    </w:p>
    <w:p>
      <w:r>
        <w:t>（英）约翰·卡林著 其他作品：https://www.jiaokey.com/tag/（英）约翰·卡林著.html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关键词搜索：https://www.jiaokey.com/tag/不可征服  纳尔逊·曼德拉治国传奇.html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