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第2册  五官半面像</w:t>
      </w:r>
    </w:p>
    <w:p>
      <w:r>
        <w:t>作者：关威，胡飞主编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素描  第2册  五官半面像 评论地址：https://www.jiaokey.com/book/detail/12482174.html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