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第一册  色彩静物</w:t>
      </w:r>
    </w:p>
    <w:p>
      <w:r>
        <w:t>作者：赵锦剑主编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色彩  第一册  色彩静物 评论地址：https://www.jiaokey.com/book/detail/12482169.html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