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第二册  色彩风景</w:t>
      </w:r>
    </w:p>
    <w:p>
      <w:r>
        <w:t>作者：王海平主编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色彩  第二册  色彩风景 评论地址：https://www.jiaokey.com/book/detail/12482168.html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