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书名：新编学校内部管理制度范本大全  最新版本</w:t>
      </w:r>
    </w:p>
    <w:p>
      <w:r>
        <w:t>作者：方圆编著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总页数：359</w:t>
      </w:r>
    </w:p>
    <w:p>
      <w:r>
        <w:t>更多请访问教客网: www.jiaokey.com</w:t>
      </w:r>
    </w:p>
    <w:p>
      <w:r>
        <w:t>新编学校内部管理制度范本大全  最新版本 评论地址：https://www.jiaokey.com/book/detail/12482156.html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