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驾驭焦虑和恐惧治疗师指南</w:t>
      </w:r>
    </w:p>
    <w:p>
      <w:r>
        <w:rPr>
          <w:rFonts w:ascii="宋体" w:hAnsi="宋体" w:eastAsia="宋体"/>
          <w:sz w:val="24"/>
        </w:rPr>
        <w:t>（美）米歇尔·G·克拉斯克，戴维·H·巴洛著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驾驭焦虑和恐惧治疗师指南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（美）米歇尔·G·克拉斯克，戴维·H·巴洛著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本书出售、求购地址：https://www.jiaokey.com/book/detail/12482142.html</w:t>
      </w:r>
    </w:p>
    <w:p>
      <w:r>
        <w:t>更多相关图书推荐：https://www.jiaokey.com</w:t>
      </w:r>
    </w:p>
    <w:p>
      <w:r>
        <w:t>（美）米歇尔·G·克拉斯克，戴维·H·巴洛著 其他作品：https://www.jiaokey.com/tag/（美）米歇尔·G·克拉斯克，戴维·H·巴洛著.html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关键词搜索：https://www.jiaokey.com/tag/驾驭焦虑和恐惧治疗师指南.html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