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提高性功能治疗师指导</w:t>
      </w:r>
    </w:p>
    <w:p>
      <w:r>
        <w:rPr>
          <w:rFonts w:ascii="宋体" w:hAnsi="宋体" w:eastAsia="宋体"/>
          <w:sz w:val="24"/>
        </w:rPr>
        <w:t>（美）约翰·P·温切，戴维·H·巴洛著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提高性功能治疗师指导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（美）约翰·P·温切，戴维·H·巴洛著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本书出售、求购地址：https://www.jiaokey.com/book/detail/12482122.html</w:t>
      </w:r>
    </w:p>
    <w:p>
      <w:r>
        <w:t>更多相关图书推荐：https://www.jiaokey.com</w:t>
      </w:r>
    </w:p>
    <w:p>
      <w:r>
        <w:t>（美）约翰·P·温切，戴维·H·巴洛著 其他作品：https://www.jiaokey.com/tag/（美）约翰·P·温切，戴维·H·巴洛著.html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关键词搜索：https://www.jiaokey.com/tag/提高性功能治疗师指导.html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