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书名：妇女健康社区护理与自我管理</w:t>
      </w:r>
    </w:p>
    <w:p>
      <w:r>
        <w:t>作者：潘苏彦，张运平主编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妇女健康社区护理与自我管理 评论地址：https://www.jiaokey.com/book/detail/12482111.html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