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谈判赢家  达成协议的秘诀</w:t>
      </w:r>
    </w:p>
    <w:p>
      <w:r>
        <w:rPr>
          <w:rFonts w:ascii="宋体" w:hAnsi="宋体" w:eastAsia="宋体"/>
          <w:sz w:val="24"/>
        </w:rPr>
        <w:t>DAVIDD.SELTZ，莫迪卡（ALFREDJ.MOdia）著；张觉民译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谈判赢家  达成协议的秘诀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DAVIDD.SELTZ，莫迪卡（ALFREDJ.MOdia）著；张觉民译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本书出售、求购地址：https://www.jiaokey.com/book/detail/12482066.html</w:t>
      </w:r>
    </w:p>
    <w:p>
      <w:r>
        <w:t>更多相关图书推荐：https://www.jiaokey.com</w:t>
      </w:r>
    </w:p>
    <w:p>
      <w:r>
        <w:t>DAVIDD.SELTZ，莫迪卡（ALFREDJ.MOdia）著；张觉民译 其他作品：https://www.jiaokey.com/tag/DAVIDD.SELTZ，莫迪卡（ALFREDJ.MOdia）著；张觉民译.html</w:t>
      </w:r>
    </w:p>
    <w:p>
      <w:r>
        <w:t>亚太图书出版社 出版图书：https://www.jiaokey.com/tag/亚太图书出版社.html</w:t>
      </w:r>
    </w:p>
    <w:p>
      <w:r>
        <w:t>关键词搜索：https://www.jiaokey.com/tag/谈判赢家  达成协议的秘诀.html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