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并非仙境  如何使婚姻更美满</w:t>
      </w:r>
    </w:p>
    <w:p>
      <w:r>
        <w:rPr>
          <w:rFonts w:ascii="宋体" w:hAnsi="宋体" w:eastAsia="宋体"/>
          <w:sz w:val="24"/>
        </w:rPr>
        <w:t>邦妮·马思林，耶呼达·奈尔著；杨月荪译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并非仙境  如何使婚姻更美满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邦妮·马思林，耶呼达·奈尔著；杨月荪译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本书出售、求购地址：https://www.jiaokey.com/book/detail/12482058.html</w:t>
      </w:r>
    </w:p>
    <w:p>
      <w:r>
        <w:t>更多相关图书推荐：https://www.jiaokey.com</w:t>
      </w:r>
    </w:p>
    <w:p>
      <w:r>
        <w:t>邦妮·马思林，耶呼达·奈尔著；杨月荪译 其他作品：https://www.jiaokey.com/tag/邦妮·马思林，耶呼达·奈尔著；杨月荪译.html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关键词搜索：https://www.jiaokey.com/tag/并非仙境  如何使婚姻更美满.html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