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书名：如何建立自信心</w:t>
      </w:r>
    </w:p>
    <w:p>
      <w:r>
        <w:t>作者：诺曼·比尔著；刘文珊译</w:t>
      </w:r>
    </w:p>
    <w:p>
      <w:r>
        <w:t>出版社：大展出版社有限公司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如何建立自信心 评论地址：https://www.jiaokey.com/book/detail/12482057.html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