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美国《化学文摘》电子计算机情报检索用户手册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美国《化学文摘》电子计算机情报检索用户手册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本书出售、求购地址：https://www.jiaokey.com/book/detail/12482019.html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关键词搜索：https://www.jiaokey.com/tag/美国《化学文摘》电子计算机情报检索用户手册.html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