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书名：《宣传参考日历与资料》手册  1988</w:t>
      </w:r>
    </w:p>
    <w:p>
      <w:r>
        <w:t>作者：外文出版发行事业局动向与线索编辑部编</w:t>
      </w:r>
    </w:p>
    <w:p>
      <w:r>
        <w:t>出版社：</w:t>
      </w:r>
    </w:p>
    <w:p>
      <w:r>
        <w:t>出版日期：</w:t>
      </w:r>
    </w:p>
    <w:p>
      <w:r>
        <w:t>总页数：609</w:t>
      </w:r>
    </w:p>
    <w:p>
      <w:r>
        <w:t>更多请访问教客网: www.jiaokey.com</w:t>
      </w:r>
    </w:p>
    <w:p>
      <w:r>
        <w:t>《宣传参考日历与资料》手册  1988 评论地址：https://www.jiaokey.com/book/detail/12482000.html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