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甘肃图书馆事业三十五年纪事  初稿  1949-1984</w:t>
      </w:r>
    </w:p>
    <w:p>
      <w:r>
        <w:rPr>
          <w:rFonts w:ascii="宋体" w:hAnsi="宋体" w:eastAsia="宋体"/>
          <w:sz w:val="24"/>
        </w:rPr>
        <w:t>靖钦恕编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甘肃图书馆事业三十五年纪事  初稿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靖钦恕编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图书馆事业-甘肃-1949～1984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本书出售、求购地址：https://www.jiaokey.com/book/detail/12481961.html</w:t>
      </w:r>
    </w:p>
    <w:p>
      <w:r>
        <w:t>更多相关图书推荐：https://www.jiaokey.com</w:t>
      </w:r>
    </w:p>
    <w:p>
      <w:r>
        <w:t>靖钦恕编 其他作品：https://www.jiaokey.com/tag/靖钦恕编.html</w:t>
      </w:r>
    </w:p>
    <w:p>
      <w:r>
        <w:t>兰州大学图书馆学系 出版图书：https://www.jiaokey.com/tag/兰州大学图书馆学系.html</w:t>
      </w:r>
    </w:p>
    <w:p>
      <w:r>
        <w:t>关键词搜索：https://www.jiaokey.com/tag/图书馆事业-甘肃-1949～1984.html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