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无悔的和平图书馆人  建馆四十周年纪念文集  1958-1998</w:t>
      </w:r>
    </w:p>
    <w:p>
      <w:r>
        <w:rPr>
          <w:rFonts w:ascii="宋体" w:hAnsi="宋体" w:eastAsia="宋体"/>
          <w:sz w:val="24"/>
        </w:rPr>
        <w:t>张国有主编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无悔的和平图书馆人  建馆四十周年纪念文集  1958-1998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本书出售、求购地址：https://www.jiaokey.com/book/detail/12481960.html</w:t>
      </w:r>
    </w:p>
    <w:p>
      <w:r>
        <w:t>更多相关图书推荐：https://www.jiaokey.com</w:t>
      </w:r>
    </w:p>
    <w:p>
      <w:r>
        <w:t>张国有主编 其他作品：https://www.jiaokey.com/tag/张国有主编.html</w:t>
      </w:r>
    </w:p>
    <w:p>
      <w:r>
        <w:t>关键词搜索：https://www.jiaokey.com/tag/无悔的和平图书馆人  建馆四十周年纪念文集  1958-1998.html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