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高中政治重难点剖析及标准化训练</w:t>
      </w:r>
    </w:p>
    <w:p>
      <w:r>
        <w:rPr>
          <w:rFonts w:ascii="宋体" w:hAnsi="宋体" w:eastAsia="宋体"/>
          <w:sz w:val="24"/>
        </w:rPr>
        <w:t>王滑翔等编著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高中政治重难点剖析及标准化训练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王滑翔等编著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北京：华语教学出版社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本书出售、求购地址：https://www.jiaokey.com/book/detail/12481912.html</w:t>
      </w:r>
    </w:p>
    <w:p>
      <w:r>
        <w:t>更多相关图书推荐：https://www.jiaokey.com</w:t>
      </w:r>
    </w:p>
    <w:p>
      <w:r>
        <w:t>王滑翔等编著 其他作品：https://www.jiaokey.com/tag/王滑翔等编著.html</w:t>
      </w:r>
    </w:p>
    <w:p>
      <w:r>
        <w:t>北京：华语教学出版社 出版图书：https://www.jiaokey.com/tag/北京：华语教学出版社.html</w:t>
      </w:r>
    </w:p>
    <w:p>
      <w:r>
        <w:t>关键词搜索：https://www.jiaokey.com/tag/高中政治重难点剖析及标准化训练.html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