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高考新动向与解题思路  语文</w:t>
      </w:r>
    </w:p>
    <w:p>
      <w:r>
        <w:rPr>
          <w:rFonts w:ascii="宋体" w:hAnsi="宋体" w:eastAsia="宋体"/>
          <w:sz w:val="24"/>
        </w:rPr>
        <w:t>徐安崇主编；李群等编著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1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高考新动向与解题思路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徐安崇主编；李群等编著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统一考试 学科: 试卷 学科: 研究) 汉语(学科: 统一考试 学科: 试卷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本书出售、求购地址：https://www.jiaokey.com/book/detail/12481904.html</w:t>
      </w:r>
    </w:p>
    <w:p>
      <w:r>
        <w:t>更多相关图书推荐：https://www.jiaokey.com</w:t>
      </w:r>
    </w:p>
    <w:p>
      <w:r>
        <w:t>徐安崇主编；李群等编著 其他作品：https://www.jiaokey.com/tag/徐安崇主编；李群等编著.html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关键词搜索：https://www.jiaokey.com/tag/语文课(学科: 统一考试 学科: 试卷 学科: 研究) 汉语(学科: 统一考试 学科: 试卷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