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书名：幽默的良药</w:t>
      </w:r>
    </w:p>
    <w:p>
      <w:r>
        <w:t>作者：（美）劳伦斯·j·&lt;font color=Red&gt;彼&lt;/font&gt;；赵成君，朱苓编译</w:t>
      </w:r>
    </w:p>
    <w:p>
      <w:r>
        <w:t>出版社：郑州:河南人民出版社,1991.07</w:t>
      </w:r>
    </w:p>
    <w:p>
      <w:r>
        <w:t>出版日期：</w:t>
      </w:r>
    </w:p>
    <w:p>
      <w:r>
        <w:t>总页数：171</w:t>
      </w:r>
    </w:p>
    <w:p>
      <w:r>
        <w:t>更多请访问教客网: www.jiaokey.com</w:t>
      </w:r>
    </w:p>
    <w:p>
      <w:r>
        <w:t>幽默的良药 评论地址：https://www.jiaokey.com/book/detail/12481895.html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