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书名：风雨故人情  《华商报》历史照片、文物专集</w:t>
      </w:r>
    </w:p>
    <w:p>
      <w:r>
        <w:t>作者：南方日报社，广东《华商报》史学会合编</w:t>
      </w:r>
    </w:p>
    <w:p>
      <w:r>
        <w:t>出版社：广州:岭南美术出版社,1996.10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风雨故人情  《华商报》历史照片、文物专集 评论地址：https://www.jiaokey.com/book/detail/12481864.html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