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  英汉双语·彩绘本</w:t>
      </w:r>
    </w:p>
    <w:p>
      <w:r>
        <w:t>作者：（美）华盛顿等著；岳西川，张卫星译</w:t>
      </w:r>
    </w:p>
    <w:p>
      <w:r>
        <w:t>出版社：</w:t>
      </w:r>
    </w:p>
    <w:p>
      <w:r>
        <w:t>出版日期：2009.06</w:t>
      </w:r>
    </w:p>
    <w:p>
      <w:r>
        <w:t>总页数：467</w:t>
      </w:r>
    </w:p>
    <w:p>
      <w:r>
        <w:t>更多请访问教客网: www.jiaokey.com</w:t>
      </w:r>
    </w:p>
    <w:p>
      <w:r>
        <w:t>美国历届总统就职演说  英汉双语·彩绘本 评论地址：https://www.jiaokey.com/book/detail/12481739.html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