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莎士比亚三大戏剧故事  英汉对照</w:t>
      </w:r>
    </w:p>
    <w:p>
      <w:r>
        <w:rPr>
          <w:rFonts w:ascii="宋体" w:hAnsi="宋体" w:eastAsia="宋体"/>
          <w:sz w:val="24"/>
        </w:rPr>
        <w:t>（英）威廉·莎士比亚（William Shakespeare）原著；（英）D. K. 斯旺（D. K. Swan），（英）M. 韦斯特（M. West）改写 孙会军翻译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莎士比亚三大戏剧故事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Shakespeare）原著；（英）D. K. 斯旺（D. K. Swan），（英）M. 韦斯特（M. West）改写 孙会军翻译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本书出售、求购地址：https://www.jiaokey.com/book/detail/12481727.html</w:t>
      </w:r>
    </w:p>
    <w:p>
      <w:r>
        <w:t>更多相关图书推荐：https://www.jiaokey.com</w:t>
      </w:r>
    </w:p>
    <w:p>
      <w:r>
        <w:t>（英）威廉·莎士比亚（William Shakespeare）原著；（英）D. K. 斯旺（D. K. Swan），（英）M. 韦斯特（M. West）改写 孙会军翻译 其他作品：https://www.jiaokey.com/tag/（英）威廉·莎士比亚（William Shakespeare）原著；（英）D. K. 斯旺（D. K. Swan），（英）M. 韦斯特（M. West）改写 孙会军翻译.html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关键词搜索：https://www.jiaokey.com/tag/莎士比亚三大戏剧故事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