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那晚在酒中  文化名家谈酒录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那晚在酒中  文化名家谈酒录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本书出售、求购地址：https://www.jiaokey.com/book/detail/12481685.html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关键词搜索：https://www.jiaokey.com/tag/那晚在酒中  文化名家谈酒录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