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告诉你一个传奇的贺子珍</w:t>
      </w:r>
    </w:p>
    <w:p>
      <w:r>
        <w:rPr>
          <w:rFonts w:ascii="宋体" w:hAnsi="宋体" w:eastAsia="宋体"/>
          <w:sz w:val="24"/>
        </w:rPr>
        <w:t>陈冠任，冯光宏著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告诉你一个传奇的贺子珍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陈冠任，冯光宏著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本书出售、求购地址：https://www.jiaokey.com/book/detail/12481683.html</w:t>
      </w:r>
    </w:p>
    <w:p>
      <w:r>
        <w:t>更多相关图书推荐：https://www.jiaokey.com</w:t>
      </w:r>
    </w:p>
    <w:p>
      <w:r>
        <w:t>陈冠任，冯光宏著 其他作品：https://www.jiaokey.com/tag/陈冠任，冯光宏著.html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关键词搜索：https://www.jiaokey.com/tag/告诉你一个传奇的贺子珍.html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