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书名：老子绎读  汉英对照</w:t>
      </w:r>
    </w:p>
    <w:p>
      <w:r>
        <w:t>作者：任继愈著</w:t>
      </w:r>
    </w:p>
    <w:p>
      <w:r>
        <w:t>出版社：北京:商务印书馆,2009.12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老子绎读  汉英对照 评论地址：https://www.jiaokey.com/book/detail/12481671.html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