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书名：污名  受损身份管理札记</w:t>
      </w:r>
    </w:p>
    <w:p>
      <w:r>
        <w:t>作者：（美）欧文·戈夫曼著；宋立宏译</w:t>
      </w:r>
    </w:p>
    <w:p>
      <w:r>
        <w:t>出版社：北京：商务印书馆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污名  受损身份管理札记 评论地址：https://www.jiaokey.com/book/detail/12481660.html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