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汉语课堂教学技巧325例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汉语课堂教学技巧325例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本书出售、求购地址：https://www.jiaokey.com/book/detail/12481617.html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关键词搜索：https://www.jiaokey.com/tag/汉语课堂教学技巧325例.html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