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书名：日语专业四、八高分大突破</w:t>
      </w:r>
    </w:p>
    <w:p>
      <w:r>
        <w:t>作者：于永梅编</w:t>
      </w:r>
    </w:p>
    <w:p>
      <w:r>
        <w:t>出版社：长春：吉林大学出版社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日语专业四、八高分大突破 评论地址：https://www.jiaokey.com/book/detail/12481597.html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