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  学习指导  典型题解：新版</w:t>
      </w:r>
    </w:p>
    <w:p>
      <w:r>
        <w:rPr>
          <w:rFonts w:ascii="宋体" w:hAnsi="宋体" w:eastAsia="宋体"/>
          <w:sz w:val="24"/>
        </w:rPr>
        <w:t>周纪卿，韩省亮，何望云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  学习指导  典型题解：新版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周纪卿，韩省亮，何望云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理论力学-高等学校-教学参考资料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本书出售、求购地址：https://www.jiaokey.com/book/detail/12481505.html</w:t>
      </w:r>
    </w:p>
    <w:p>
      <w:r>
        <w:t>更多相关图书推荐：https://www.jiaokey.com</w:t>
      </w:r>
    </w:p>
    <w:p>
      <w:r>
        <w:t>周纪卿，韩省亮，何望云 其他作品：https://www.jiaokey.com/tag/周纪卿，韩省亮，何望云.html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关键词搜索：https://www.jiaokey.com/tag/理论力学-高等学校-教学参考资料.html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