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书名：实船试验</w:t>
      </w:r>
    </w:p>
    <w:p>
      <w:r>
        <w:t>作者：徐顺棋，徐振宇编著</w:t>
      </w:r>
    </w:p>
    <w:p>
      <w:r>
        <w:t>出版社：北京：海潮出版社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实船试验 评论地址：https://www.jiaokey.com/book/detail/12481501.html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